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ДОВЕРЕННОСТЬ на подачу и получение документов в ФНС</w:t>
        <w:br/>
        <w:t>(госрегистрация ИП / ООО)</w:t>
      </w:r>
    </w:p>
    <w:p>
      <w:pPr>
        <w:ind w:firstLine="360"/>
      </w:pPr>
      <w:r>
        <w:t>г. ____________________________    «___» __________ 20___ г.</w:t>
      </w:r>
    </w:p>
    <w:p/>
    <w:p>
      <w:r>
        <w:rPr>
          <w:b/>
          <w:sz w:val="26"/>
        </w:rPr>
        <w:t>Вариант А. От физического лица (учредителя / заявителя)</w:t>
      </w:r>
    </w:p>
    <w:p>
      <w:pPr>
        <w:ind w:firstLine="360"/>
      </w:pPr>
      <w:r>
        <w:t>Я, ____________________________________________________________________________, паспорт: серия ______ № __________, выдан _____________________________________, дата рождения «___»___________ ____ г., место рождения ________________________, зарегистрирован(а) по адресу: _________________________________________________, ИНН (при наличии) __________________, именуемый(ая) далее «Доверитель», настоящей доверенностью уполномочиваю:</w:t>
      </w:r>
    </w:p>
    <w:p>
      <w:pPr>
        <w:ind w:firstLine="360"/>
      </w:pPr>
      <w:r>
        <w:t>Ф.И.О. представителя: __________________________________________________________, паспорт: серия ______ № __________, выдан _____________________________________, адрес: ________________________________________________________________________ (далее — «Представитель»).</w:t>
      </w:r>
    </w:p>
    <w:p>
      <w:r>
        <w:rPr>
          <w:b/>
          <w:sz w:val="26"/>
        </w:rPr>
        <w:t>Полномочия Представителя</w:t>
      </w:r>
    </w:p>
    <w:p>
      <w:pPr>
        <w:pStyle w:val="ListBullet"/>
      </w:pPr>
      <w:r>
        <w:t>представлять мои интересы в ФНС России (в т.ч. ИФНС № ___ по ___________________), МФЦ, Росстате, банках и иных организациях по вопросам государственной регистрации в ЕГРИП/ЕГРЮЛ, постановки на учёт и иным связанным действиям;</w:t>
      </w:r>
    </w:p>
    <w:p>
      <w:pPr>
        <w:pStyle w:val="ListBullet"/>
      </w:pPr>
      <w:r>
        <w:t>подавать заявления и необходимые документы для государственной регистрации меня в качестве индивидуального предпринимателя и/или государственной регистрации создаваемого общества с ограниченной ответственностью;</w:t>
      </w:r>
    </w:p>
    <w:p>
      <w:pPr>
        <w:pStyle w:val="ListBullet"/>
      </w:pPr>
      <w:r>
        <w:t>подписывать и подавать заявления, уведомления, пояснения (в т.ч. в электронном виде), получать расписки о приёме, уведомления, требования, решения об отказе/регистрации, лист записи ЕГРИП/ЕГРЮЛ, ИНН/ОГРН(ИП), выписки и иные документы;</w:t>
      </w:r>
    </w:p>
    <w:p>
      <w:pPr>
        <w:pStyle w:val="ListBullet"/>
      </w:pPr>
      <w:r>
        <w:t>предоставлять оригиналы и копии документов, заверять копии, при необходимости оплачивать государственную пошлину и подавать заявления о её возврате;</w:t>
      </w:r>
    </w:p>
    <w:p>
      <w:pPr>
        <w:pStyle w:val="ListBullet"/>
      </w:pPr>
      <w:r>
        <w:t>получать результаты в бумажной и/или электронной форме, указывать адрес электронной почты/телефон для уведомлений, подавать документы через МФЦ, портал ФНС/Госуслуги/ТКС/ЭДО;</w:t>
      </w:r>
    </w:p>
    <w:p>
      <w:pPr>
        <w:pStyle w:val="ListBullet"/>
      </w:pPr>
      <w:r>
        <w:t>[по согласованию] подавать уведомления о применении системы налогообложения (УСН/патент/иное) и иные сопутствующие заявления.</w:t>
      </w:r>
    </w:p>
    <w:p>
      <w:pPr>
        <w:ind w:firstLine="360"/>
      </w:pPr>
      <w:r>
        <w:t>Срок действия доверенности: до «___» __________ 20___ г., но не более 12 (двенадцати) месяцев со дня подписания.</w:t>
      </w:r>
    </w:p>
    <w:p>
      <w:pPr>
        <w:ind w:firstLine="360"/>
      </w:pPr>
      <w:r>
        <w:t>Доверенность выдана без права/с правом передоверия*: _____________________________.</w:t>
      </w:r>
    </w:p>
    <w:p>
      <w:pPr>
        <w:ind w:firstLine="360"/>
      </w:pPr>
      <w:r>
        <w:t>*Нужное отметить.</w:t>
      </w:r>
    </w:p>
    <w:p/>
    <w:p>
      <w:pPr>
        <w:ind w:firstLine="360"/>
      </w:pPr>
      <w:r>
        <w:t>Подпись Доверителя: ____________________ /_____________/      Тел.: __________________  E-mail: __________________</w:t>
      </w:r>
    </w:p>
    <w:p/>
    <w:p>
      <w:r>
        <w:rPr>
          <w:b/>
        </w:rPr>
        <w:t>Приложение (рекомендуется):</w:t>
      </w:r>
    </w:p>
    <w:p>
      <w:pPr>
        <w:pStyle w:val="ListBullet"/>
      </w:pPr>
      <w:r>
        <w:t>Копия паспорта Доверителя (страницы с фото и регистрацией).</w:t>
      </w:r>
    </w:p>
    <w:p>
      <w:pPr>
        <w:pStyle w:val="ListBullet"/>
      </w:pPr>
      <w:r>
        <w:t>Копия паспорта Представителя.</w:t>
      </w:r>
    </w:p>
    <w:p>
      <w:r>
        <w:br w:type="page"/>
      </w:r>
    </w:p>
    <w:p>
      <w:r>
        <w:rPr>
          <w:b/>
          <w:sz w:val="26"/>
        </w:rPr>
        <w:t>Вариант Б. От юридического лица (после регистрации)</w:t>
      </w:r>
    </w:p>
    <w:p>
      <w:pPr>
        <w:ind w:firstLine="360"/>
      </w:pPr>
      <w:r>
        <w:t>Общество с ограниченной ответственностью «__________________________________», ОГРН __________________, ИНН __________________, адрес: ________________________________________________________________________________________, в лице генерального директора _______________________________________, действующего на основании Устава, именуемое далее «Доверитель», настоящей доверенностью уполномочивает:</w:t>
      </w:r>
    </w:p>
    <w:p>
      <w:pPr>
        <w:ind w:firstLine="360"/>
      </w:pPr>
      <w:r>
        <w:t>Ф.И.О. представителя: __________________________________________________________, паспорт: серия ______ № __________, выдан ______________________________________, адрес: ________________________________________________ (далее — «Представитель»).</w:t>
      </w:r>
    </w:p>
    <w:p>
      <w:r>
        <w:rPr>
          <w:b/>
          <w:sz w:val="26"/>
        </w:rPr>
        <w:t>Полномочия Представителя</w:t>
      </w:r>
    </w:p>
    <w:p>
      <w:pPr>
        <w:pStyle w:val="ListBullet"/>
      </w:pPr>
      <w:r>
        <w:t>представлять интересы Доверителя в ФНС России (в т.ч. ИФНС № ___ по ___________________), МФЦ, Росстате, банках и иных организациях по вопросам внесения сведений в ЕГРЮЛ/получения документов, постановки/снятия с учёта и сопутствующих процедур;</w:t>
      </w:r>
    </w:p>
    <w:p>
      <w:pPr>
        <w:pStyle w:val="ListBullet"/>
      </w:pPr>
      <w:r>
        <w:t>подавать заявления, уведомления, пояснения; получать расписки, требования, решения, лист записи ЕГРЮЛ, выписки;</w:t>
      </w:r>
    </w:p>
    <w:p>
      <w:pPr>
        <w:pStyle w:val="ListBullet"/>
      </w:pPr>
      <w:r>
        <w:t>предоставлять и заверять копии документов, оплачивать государственную пошлину и подавать заявления о её возврате;</w:t>
      </w:r>
    </w:p>
    <w:p>
      <w:pPr>
        <w:pStyle w:val="ListBullet"/>
      </w:pPr>
      <w:r>
        <w:t>получать документы в бумажной и/или электронной форме; взаимодействовать через МФЦ, портал ФНС/Госуслуги/ТКС/ЭДО;</w:t>
      </w:r>
    </w:p>
    <w:p>
      <w:pPr>
        <w:pStyle w:val="ListBullet"/>
      </w:pPr>
      <w:r>
        <w:t>[опция] оформлять и получать квалифицированный сертификат ключа проверки электронной подписи (КЭП) на уполномоченное лицо, подписывать заявки на выпуск/перевыпуск/отзыв КЭП.</w:t>
      </w:r>
    </w:p>
    <w:p>
      <w:pPr>
        <w:ind w:firstLine="360"/>
      </w:pPr>
      <w:r>
        <w:t>Срок действия доверенности: до «___» __________ 20___ г., но не более 12 (двенадцати) месяцев со дня подписания.</w:t>
      </w:r>
    </w:p>
    <w:p>
      <w:pPr>
        <w:ind w:firstLine="360"/>
      </w:pPr>
      <w:r>
        <w:t>Доверенность выдана без права/с правом передоверия*: _____________________________.</w:t>
      </w:r>
    </w:p>
    <w:p/>
    <w:p>
      <w:pPr>
        <w:ind w:firstLine="360"/>
      </w:pPr>
      <w:r>
        <w:t>Генеральный директор ____________________ /_____________/      М.П.*</w:t>
      </w:r>
    </w:p>
    <w:p>
      <w:pPr>
        <w:ind w:firstLine="360"/>
      </w:pPr>
      <w:r>
        <w:t>*При наличии печати.</w:t>
      </w:r>
    </w:p>
    <w:p/>
    <w:p>
      <w:r>
        <w:rPr>
          <w:b/>
        </w:rPr>
        <w:t>Пояснения к использованию шаблона (не печатать для ФНС):</w:t>
      </w:r>
    </w:p>
    <w:p>
      <w:pPr>
        <w:pStyle w:val="ListBullet"/>
      </w:pPr>
      <w:r>
        <w:t>Для регистрации нового ООО используйте «Вариант А» — доверенность выдаёт учредитель (заявитель) как физическое лицо.</w:t>
      </w:r>
    </w:p>
    <w:p>
      <w:pPr>
        <w:pStyle w:val="ListBullet"/>
      </w:pPr>
      <w:r>
        <w:t>Если документы получает уже созданное ООО — используйте «Вариант Б», подписывает руководитель.</w:t>
      </w:r>
    </w:p>
    <w:p>
      <w:pPr>
        <w:pStyle w:val="ListBullet"/>
      </w:pPr>
      <w:r>
        <w:t>Часть полномочий отмечены как опциональные — удалите, если не требуются (или оставьте только нужные).</w:t>
      </w:r>
    </w:p>
    <w:p>
      <w:pPr>
        <w:pStyle w:val="ListBullet"/>
      </w:pPr>
      <w:r>
        <w:t>В ряде случаев ФНС/МФЦ может требовать нотариальное удостоверение доверенности. Уточняйте в своей ИФНС.</w:t>
      </w:r>
    </w:p>
    <w:p>
      <w:pPr>
        <w:pStyle w:val="ListBullet"/>
      </w:pPr>
      <w:r>
        <w:t>Заполняйте без сокращений, укажите ИФНС (номер и субъект), проверьте паспортные данные и адреса.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